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Nr.284 Divertimento per Violino piccolo o primo Violino secondo e Viola ferenc brodszky</w:t>
      </w:r>
    </w:p>
    <w:p>
      <w:r>
        <w:rPr>
          <w:rFonts w:ascii="宋体" w:hAnsi="宋体" w:eastAsia="宋体"/>
          <w:sz w:val="24"/>
        </w:rPr>
        <w:t>Johann Georg Albrechtsberger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Nr.284 Divertimento per Violino piccolo o primo Violino secondo e Viola ferenc brodszky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Georg Albrechtsberger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本书出售、求购地址：https://www.jiaokey.com/book/detail/40738494.html</w:t>
      </w:r>
    </w:p>
    <w:p>
      <w:r>
        <w:t>更多相关图书推荐：https://www.jiaokey.com</w:t>
      </w:r>
    </w:p>
    <w:p>
      <w:r>
        <w:t>Johann Georg Albrechtsberger 其他作品：https://www.jiaokey.com/tag/Johann Georg Albrechtsberger.html</w:t>
      </w:r>
    </w:p>
    <w:p>
      <w:r>
        <w:t>关键词搜索：https://www.jiaokey.com/tag/diletto musicale Nr.284 Divertimento per Violino piccolo o primo Violino secondo e Viola ferenc brodszky.html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