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No.7515 Anthology of Original Pieces for Violin and Piano</w:t>
      </w:r>
    </w:p>
    <w:p>
      <w:r>
        <w:rPr>
          <w:rFonts w:ascii="宋体" w:hAnsi="宋体" w:eastAsia="宋体"/>
          <w:sz w:val="24"/>
        </w:rPr>
        <w:t>Gabriel Fauré and Roy Howat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No.7515 Anthology of Original Pieces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 and Roy Howat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本书出售、求购地址：https://www.jiaokey.com/book/detail/40738478.html</w:t>
      </w:r>
    </w:p>
    <w:p>
      <w:r>
        <w:t>更多相关图书推荐：https://www.jiaokey.com</w:t>
      </w:r>
    </w:p>
    <w:p>
      <w:r>
        <w:t>Gabriel Fauré and Roy Howat 其他作品：https://www.jiaokey.com/tag/Gabriel Fauré and Roy Howat.html</w:t>
      </w:r>
    </w:p>
    <w:p>
      <w:r>
        <w:t>关键词搜索：https://www.jiaokey.com/tag/edition peters No.7515 Anthology of Original Pieces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