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Dances of The Baroque Era for Violin and piano Ⅱ Z.4704</w:t>
      </w:r>
    </w:p>
    <w:p>
      <w:r>
        <w:rPr>
          <w:rFonts w:ascii="宋体" w:hAnsi="宋体" w:eastAsia="宋体"/>
          <w:sz w:val="24"/>
        </w:rPr>
        <w:t>Nagy Olivér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Dances of The Baroque Era for Violin and piano Ⅱ Z.4704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Nagy Olivér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本书出售、求购地址：https://www.jiaokey.com/book/detail/40738475.html</w:t>
      </w:r>
    </w:p>
    <w:p>
      <w:r>
        <w:t>更多相关图书推荐：https://www.jiaokey.com</w:t>
      </w:r>
    </w:p>
    <w:p>
      <w:r>
        <w:t>Nagy Olivér 其他作品：https://www.jiaokey.com/tag/Nagy Olivér.html</w:t>
      </w:r>
    </w:p>
    <w:p>
      <w:r>
        <w:t>关键词搜索：https://www.jiaokey.com/tag/Dances of The Baroque Era for Violin and piano Ⅱ Z.4704.html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