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Juventute Kleine Kammermusik fur 2 Geigen und Bratsche stimmen</w:t>
      </w:r>
    </w:p>
    <w:p>
      <w:r>
        <w:rPr>
          <w:rFonts w:ascii="宋体" w:hAnsi="宋体" w:eastAsia="宋体"/>
          <w:sz w:val="24"/>
        </w:rPr>
        <w:t>Fritz Skorzeny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Juventute Kleine Kammermusik fur 2 Geigen und Bratsche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Skorzeny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本书出售、求购地址：https://www.jiaokey.com/book/detail/40738471.html</w:t>
      </w:r>
    </w:p>
    <w:p>
      <w:r>
        <w:t>更多相关图书推荐：https://www.jiaokey.com</w:t>
      </w:r>
    </w:p>
    <w:p>
      <w:r>
        <w:t>Fritz Skorzeny 其他作品：https://www.jiaokey.com/tag/Fritz Skorzeny.html</w:t>
      </w:r>
    </w:p>
    <w:p>
      <w:r>
        <w:t>关键词搜索：https://www.jiaokey.com/tag/Pro Juventute Kleine Kammermusik fur 2 Geigen und Bratsche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