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 duos jazz pour saxophones altos C06045</w:t>
      </w:r>
    </w:p>
    <w:p>
      <w:r>
        <w:rPr>
          <w:rFonts w:ascii="宋体" w:hAnsi="宋体" w:eastAsia="宋体"/>
          <w:sz w:val="24"/>
        </w:rPr>
        <w:t>Pierre Minvielle-Sebastia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 duos jazz pour saxophones altos C06045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Minvielle-Sebastia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combre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本书出售、求购地址：https://www.jiaokey.com/book/detail/40738452.html</w:t>
      </w:r>
    </w:p>
    <w:p>
      <w:r>
        <w:t>更多相关图书推荐：https://www.jiaokey.com</w:t>
      </w:r>
    </w:p>
    <w:p>
      <w:r>
        <w:t>Pierre Minvielle-Sebastia 其他作品：https://www.jiaokey.com/tag/Pierre Minvielle-Sebastia.html</w:t>
      </w:r>
    </w:p>
    <w:p>
      <w:r>
        <w:t>editions combre 出版图书：https://www.jiaokey.com/tag/editions combre.html</w:t>
      </w:r>
    </w:p>
    <w:p>
      <w:r>
        <w:t>关键词搜索：https://www.jiaokey.com/tag/8 duos jazz pour saxophones altos C06045.html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