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wilhelm hahsen edition No.3183 Thema med Variationer Studie for Solo-Clarinet Op.14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wilhelm hahsen edition No.3183 Thema med Variationer Studie for Solo-Clarinet Op.14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Wilhelm Hansen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本书出售、求购地址：https://www.jiaokey.com/book/detail/40738442.html</w:t>
      </w:r>
    </w:p>
    <w:p>
      <w:r>
        <w:t>更多相关图书推荐：https://www.jiaokey.com</w:t>
      </w:r>
    </w:p>
    <w:p>
      <w:r>
        <w:t>Wilhelm Hansen 出版图书：https://www.jiaokey.com/tag/Wilhelm Hansen.html</w:t>
      </w:r>
    </w:p>
    <w:p>
      <w:r>
        <w:t>关键词搜索：https://www.jiaokey.com/tag/wilhelm hahsen edition No.3183 Thema med Variationer Studie for Solo-Clarinet Op.14.html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