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d major for horn in d strings and continuo Ed.Nr.606p</w:t>
      </w:r>
    </w:p>
    <w:p>
      <w:r>
        <w:rPr>
          <w:rFonts w:ascii="宋体" w:hAnsi="宋体" w:eastAsia="宋体"/>
          <w:sz w:val="24"/>
        </w:rPr>
        <w:t>G.Ph.Telemann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d major for horn in d strings and continuo Ed.Nr.606p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G.Ph.Telemann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本书出售、求购地址：https://www.jiaokey.com/book/detail/40738407.html</w:t>
      </w:r>
    </w:p>
    <w:p>
      <w:r>
        <w:t>更多相关图书推荐：https://www.jiaokey.com</w:t>
      </w:r>
    </w:p>
    <w:p>
      <w:r>
        <w:t>G.Ph.Telemann 其他作品：https://www.jiaokey.com/tag/G.Ph.Telemann.html</w:t>
      </w:r>
    </w:p>
    <w:p>
      <w:r>
        <w:t>关键词搜索：https://www.jiaokey.com/tag/concerto d major for horn in d strings and continuo Ed.Nr.606p.html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