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for oboe and orchestra in F major Op.52 mr 1875</w:t>
      </w:r>
    </w:p>
    <w:p>
      <w:r>
        <w:rPr>
          <w:rFonts w:ascii="宋体" w:hAnsi="宋体" w:eastAsia="宋体"/>
          <w:sz w:val="24"/>
        </w:rPr>
        <w:t>Franz Krommer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for oboe and orchestra in F major Op.52 mr 1875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Krommer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本书出售、求购地址：https://www.jiaokey.com/book/detail/40738404.html</w:t>
      </w:r>
    </w:p>
    <w:p>
      <w:r>
        <w:t>更多相关图书推荐：https://www.jiaokey.com</w:t>
      </w:r>
    </w:p>
    <w:p>
      <w:r>
        <w:t>Franz Krommer 其他作品：https://www.jiaokey.com/tag/Franz Krommer.html</w:t>
      </w:r>
    </w:p>
    <w:p>
      <w:r>
        <w:t>Breitkopf &amp; Hartel 出版图书：https://www.jiaokey.com/tag/Breitkopf &amp; Hartel.html</w:t>
      </w:r>
    </w:p>
    <w:p>
      <w:r>
        <w:t>关键词搜索：https://www.jiaokey.com/tag/concerto for oboe and orchestra in F major Op.52 mr 1875.html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