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Variacoes sobre "Carneirinho carneirao" pra oboe e piano</w:t>
      </w:r>
    </w:p>
    <w:p>
      <w:r>
        <w:rPr>
          <w:rFonts w:ascii="宋体" w:hAnsi="宋体" w:eastAsia="宋体"/>
          <w:sz w:val="24"/>
        </w:rPr>
        <w:t>Osvaldo Lacerda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Variacoes sobre "Carneirinho carneirao" pra oboe 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Osvaldo Lacerda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本书出售、求购地址：https://www.jiaokey.com/book/detail/40738370.html</w:t>
      </w:r>
    </w:p>
    <w:p>
      <w:r>
        <w:t>更多相关图书推荐：https://www.jiaokey.com</w:t>
      </w:r>
    </w:p>
    <w:p>
      <w:r>
        <w:t>Osvaldo Lacerda 其他作品：https://www.jiaokey.com/tag/Osvaldo Lacerda.html</w:t>
      </w:r>
    </w:p>
    <w:p>
      <w:r>
        <w:t>关键词搜索：https://www.jiaokey.com/tag/Variacoes sobre "Carneirinho carneirao" pra oboe 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