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Piece V pour Hautbois et piano al 16 389</w:t>
      </w:r>
    </w:p>
    <w:p>
      <w:r>
        <w:rPr>
          <w:rFonts w:ascii="宋体" w:hAnsi="宋体" w:eastAsia="宋体"/>
          <w:sz w:val="24"/>
        </w:rPr>
        <w:t>Cesar Franck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Piece V pour Hautbois et piano al 16 389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Cesar Franck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本书出售、求购地址：https://www.jiaokey.com/book/detail/40738369.html</w:t>
      </w:r>
    </w:p>
    <w:p>
      <w:r>
        <w:t>更多相关图书推荐：https://www.jiaokey.com</w:t>
      </w:r>
    </w:p>
    <w:p>
      <w:r>
        <w:t>Cesar Franck 其他作品：https://www.jiaokey.com/tag/Cesar Franck.html</w:t>
      </w:r>
    </w:p>
    <w:p>
      <w:r>
        <w:t>关键词搜索：https://www.jiaokey.com/tag/Piece V pour Hautbois et piano al 16 389.html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