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klavierquintet Nr.2 es-Moll Opus 26 klavier 2 Violinen Viola und Violoncello</w:t>
      </w:r>
    </w:p>
    <w:p>
      <w:r>
        <w:rPr>
          <w:rFonts w:ascii="宋体" w:hAnsi="宋体" w:eastAsia="宋体"/>
          <w:sz w:val="24"/>
        </w:rPr>
        <w:t>Ernst von Dohnányi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klavierquintet Nr.2 es-Moll Opus 26 klavier 2 Violinen Viola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von Dohnányi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本书出售、求购地址：https://www.jiaokey.com/book/detail/40738351.html</w:t>
      </w:r>
    </w:p>
    <w:p>
      <w:r>
        <w:t>更多相关图书推荐：https://www.jiaokey.com</w:t>
      </w:r>
    </w:p>
    <w:p>
      <w:r>
        <w:t>Ernst von Dohnányi 其他作品：https://www.jiaokey.com/tag/Ernst von Dohnányi.html</w:t>
      </w:r>
    </w:p>
    <w:p>
      <w:r>
        <w:t>关键词搜索：https://www.jiaokey.com/tag/klavierquintet Nr.2 es-Moll Opus 26 klavier 2 Violinen Viola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