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forpiano clarinet or viola and violoncello in a minor op.114 322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forpiano clarinet or viola and violoncello in a minor op.114 322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本书出售、求购地址：https://www.jiaokey.com/book/detail/40738349.html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关键词搜索：https://www.jiaokey.com/tag/trio forpiano clarinet or viola and violoncello in a minor op.114 322.html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