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c for clarinet b flat  cor anglais bassoon and harpsichord or piano n.m.222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c for clarinet b flat  cor anglais bassoon and harpsichord or piano n.m.222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本书出售、求购地址：https://www.jiaokey.com/book/detail/40738344.html</w:t>
      </w:r>
    </w:p>
    <w:p>
      <w:r>
        <w:t>更多相关图书推荐：https://www.jiaokey.com</w:t>
      </w:r>
    </w:p>
    <w:p>
      <w:r>
        <w:t>nova music 出版图书：https://www.jiaokey.com/tag/nova music.html</w:t>
      </w:r>
    </w:p>
    <w:p>
      <w:r>
        <w:t>关键词搜索：https://www.jiaokey.com/tag/trio in c for clarinet b flat  cor anglais bassoon and harpsichord or piano n.m.222.html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