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Improvisation and Toccatina for clarinet in B flat Unaccompanied H252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Improvisation and Toccatina for clarinet in B flat Unaccompanied H252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本书出售、求购地址：https://www.jiaokey.com/book/detail/40738342.html</w:t>
      </w:r>
    </w:p>
    <w:p>
      <w:r>
        <w:t>更多相关图书推荐：https://www.jiaokey.com</w:t>
      </w:r>
    </w:p>
    <w:p>
      <w:r>
        <w:t>Stainer &amp; Bell 出版图书：https://www.jiaokey.com/tag/Stainer &amp; Bell.html</w:t>
      </w:r>
    </w:p>
    <w:p>
      <w:r>
        <w:t>关键词搜索：https://www.jiaokey.com/tag/Improvisation and Toccatina for clarinet in B flat Unaccompanied H252.html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