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instrumentalis heft 27 book Cinquieme Suitte for Alto Recorder Hautboy Violine and Basso Continuo PE 867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instrumentalis heft 27 book Cinquieme Suitte for Alto Recorder Hautboy Violine and Basso Continuo PE 867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 Musikverlage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本书出售、求购地址：https://www.jiaokey.com/book/detail/40738338.html</w:t>
      </w:r>
    </w:p>
    <w:p>
      <w:r>
        <w:t>更多相关图书推荐：https://www.jiaokey.com</w:t>
      </w:r>
    </w:p>
    <w:p>
      <w:r>
        <w:t>hug Musikverlage 出版图书：https://www.jiaokey.com/tag/hug Musikverlage.html</w:t>
      </w:r>
    </w:p>
    <w:p>
      <w:r>
        <w:t>关键词搜索：https://www.jiaokey.com/tag/musica instrumentalis heft 27 book Cinquieme Suitte for Alto Recorder Hautboy Violine and Basso Continuo PE 867.html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