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Nr.3905c Quintet für Klarinette oder Viola 2 Violinen Viola und Violoncello Opus 115 H-Moll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Nr.3905c Quintet für Klarinette oder Viola 2 Violinen Viola und Violoncello Opus 115 H-Moll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本书出售、求购地址：https://www.jiaokey.com/book/detail/40738318.html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C.F.Peters. 出版图书：https://www.jiaokey.com/tag/C.F.Peters..html</w:t>
      </w:r>
    </w:p>
    <w:p>
      <w:r>
        <w:t>关键词搜索：https://www.jiaokey.com/tag/edition peters Nr.3905c Quintet für Klarinette oder Viola 2 Violinen Viola und Violoncello Opus 115 H-Moll.html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