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in e Op.5 Book 1 No.1 Priestman Ⅴ for Oboe Flute Recorder in C &amp; Basso Continuo MR 1053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in e Op.5 Book 1 No.1 Priestman Ⅴ for Oboe Flute Recorder in C &amp; Basso Continuo MR 1053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本书出售、求购地址：https://www.jiaokey.com/book/detail/40738309.html</w:t>
      </w:r>
    </w:p>
    <w:p>
      <w:r>
        <w:t>更多相关图书推荐：https://www.jiaokey.com</w:t>
      </w:r>
    </w:p>
    <w:p>
      <w:r>
        <w:t>Musica Rara 出版图书：https://www.jiaokey.com/tag/Musica Rara.html</w:t>
      </w:r>
    </w:p>
    <w:p>
      <w:r>
        <w:t>关键词搜索：https://www.jiaokey.com/tag/sonata in e Op.5 Book 1 No.1 Priestman Ⅴ for Oboe Flute Recorder in C &amp; Basso Continuo MR 1053.html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