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 for Solo clarinet op.78 05 325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 for Solo clarinet op.78 05 325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本书出售、求购地址：https://www.jiaokey.com/book/detail/40738306.html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关键词搜索：https://www.jiaokey.com/tag/Monolog for Solo clarinet op.78 05 325.html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