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Nr.2 for oboe violine viola and violoncello G-Major Ed.-Nr.0050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Nr.2 for oboe violine viola and violoncello G-Major Ed.-Nr.0050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Karthause-Schmulling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本书出售、求购地址：https://www.jiaokey.com/book/detail/40738304.html</w:t>
      </w:r>
    </w:p>
    <w:p>
      <w:r>
        <w:t>更多相关图书推荐：https://www.jiaokey.com</w:t>
      </w:r>
    </w:p>
    <w:p>
      <w:r>
        <w:t>Karthause-Schmulling 出版图书：https://www.jiaokey.com/tag/Karthause-Schmulling.html</w:t>
      </w:r>
    </w:p>
    <w:p>
      <w:r>
        <w:t>关键词搜索：https://www.jiaokey.com/tag/Quartett Nr.2 for oboe violine viola and violoncello G-Major Ed.-Nr.0050.html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