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No.66181 Lament for clarinet solo op.25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No.66181 Lament for clarinet solo op.25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本书出售、求购地址：https://www.jiaokey.com/book/detail/40738294.html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No.66181 Lament for clarinet solo op.25.html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