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Trio mobile 1987 flote viola &amp; violoncello stimmen 06 739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Trio mobile 1987 flote viola &amp; violoncello stimmen 06 739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Doblinger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本书出售、求购地址：https://www.jiaokey.com/book/detail/40738278.html</w:t>
      </w:r>
    </w:p>
    <w:p>
      <w:r>
        <w:t>更多相关图书推荐：https://www.jiaokey.com</w:t>
      </w:r>
    </w:p>
    <w:p>
      <w:r>
        <w:t>Doblinger 出版图书：https://www.jiaokey.com/tag/Doblinger.html</w:t>
      </w:r>
    </w:p>
    <w:p>
      <w:r>
        <w:t>关键词搜索：https://www.jiaokey.com/tag/Trio mobile 1987 flote viola &amp; violoncello stimmen 06 739.html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