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Maxwell Davies STedman Doubles for Clarinet and Percussion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Maxwell Davies STedman Doubles for Clarinet and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本书出售、求购地址：https://www.jiaokey.com/book/detail/40738275.html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关键词搜索：https://www.jiaokey.com/tag/Peter Maxwell Davies STedman Doubles for Clarinet and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