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Pieces for clarinet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Pieces for clarinet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本书出售、求购地址：https://www.jiaokey.com/book/detail/40738260.html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关键词搜索：https://www.jiaokey.com/tag/Three Pieces for clarinet.html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