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oktett in acht skizzen partitur stimmen op.63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oktett in acht skizzen partitur stimmen op.63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本书出售、求购地址：https://www.jiaokey.com/book/detail/40738256.html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关键词搜索：https://www.jiaokey.com/tag/oktett in acht skizzen partitur stimmen op.63.html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