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d-dur weihnacht fur flote zwei Violinen Viola und Violoncello stimmen 06 807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d-dur weihnacht fur flote zwei Violinen Viola und Violoncello stimmen 06 807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本书出售、求购地址：https://www.jiaokey.com/book/detail/40738254.html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关键词搜索：https://www.jiaokey.com/tag/Quintett d-dur weihnacht fur flote zwei Violinen Viola und Violoncello stimmen 06 807.html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