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Quartett fur flote violine viola &amp; violoncello op.85 stimmen Dazu:Studienpartitur Stp.556 06 768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Quartett fur flote violine viola &amp; violoncello op.85 stimmen Dazu:Studienpartitur Stp.556 06 768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本书出售、求购地址：https://www.jiaokey.com/book/detail/40738244.html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关键词搜索：https://www.jiaokey.com/tag/Quartett fur flote violine viola &amp; violoncello op.85 stimmen Dazu:Studienpartitur Stp.556 06 768.html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