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Amazing studies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Amazing studies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本书出售、求购地址：https://www.jiaokey.com/book/detail/40738233.html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关键词搜索：https://www.jiaokey.com/tag/Amazing studies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