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Cahier Anatolien fur Oboe und Klavier edition hug Ⅱ363</w:t>
      </w:r>
    </w:p>
    <w:p>
      <w:r>
        <w:rPr>
          <w:rFonts w:ascii="宋体" w:hAnsi="宋体" w:eastAsia="宋体"/>
          <w:sz w:val="24"/>
        </w:rPr>
        <w:t>Walter Baer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Cahier Anatolien fur Oboe und Klavier edition hug Ⅱ363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Baer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Musik Hug Verlage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本书出售、求购地址：https://www.jiaokey.com/book/detail/40738197.html</w:t>
      </w:r>
    </w:p>
    <w:p>
      <w:r>
        <w:t>更多相关图书推荐：https://www.jiaokey.com</w:t>
      </w:r>
    </w:p>
    <w:p>
      <w:r>
        <w:t>Walter Baer 其他作品：https://www.jiaokey.com/tag/Walter Baer.html</w:t>
      </w:r>
    </w:p>
    <w:p>
      <w:r>
        <w:t>Musik Hug Verlage 出版图书：https://www.jiaokey.com/tag/Musik Hug Verlage.html</w:t>
      </w:r>
    </w:p>
    <w:p>
      <w:r>
        <w:t>关键词搜索：https://www.jiaokey.com/tag/Cahier Anatolien fur Oboe und Klavier edition hug Ⅱ363.html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