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Deux Préludes la filie aux cheveux de lin bruyeres Z.8975</w:t>
      </w:r>
    </w:p>
    <w:p>
      <w:r>
        <w:rPr>
          <w:rFonts w:ascii="宋体" w:hAnsi="宋体" w:eastAsia="宋体"/>
          <w:sz w:val="24"/>
        </w:rPr>
        <w:t>Debussy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Deux Préludes la filie aux cheveux de lin bruyeres Z.8975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Debussy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本书出售、求购地址：https://www.jiaokey.com/book/detail/40738189.html</w:t>
      </w:r>
    </w:p>
    <w:p>
      <w:r>
        <w:t>更多相关图书推荐：https://www.jiaokey.com</w:t>
      </w:r>
    </w:p>
    <w:p>
      <w:r>
        <w:t>Debussy 其他作品：https://www.jiaokey.com/tag/Debussy.html</w:t>
      </w:r>
    </w:p>
    <w:p>
      <w:r>
        <w:t>关键词搜索：https://www.jiaokey.com/tag/Deux Préludes la filie aux cheveux de lin bruyeres Z.8975.html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