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bleu bois for oboe edition breitkopf 9122</w:t>
      </w:r>
    </w:p>
    <w:p>
      <w:r>
        <w:rPr>
          <w:rFonts w:ascii="宋体" w:hAnsi="宋体" w:eastAsia="宋体"/>
          <w:sz w:val="24"/>
        </w:rPr>
        <w:t>Misato Mochizuki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bleu bois for oboe edition breitkopf 9122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Misato Mochizuki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本书出售、求购地址：https://www.jiaokey.com/book/detail/40738188.html</w:t>
      </w:r>
    </w:p>
    <w:p>
      <w:r>
        <w:t>更多相关图书推荐：https://www.jiaokey.com</w:t>
      </w:r>
    </w:p>
    <w:p>
      <w:r>
        <w:t>Misato Mochizuki 其他作品：https://www.jiaokey.com/tag/Misato Mochizuki.html</w:t>
      </w:r>
    </w:p>
    <w:p>
      <w:r>
        <w:t>关键词搜索：https://www.jiaokey.com/tag/Au bleu bois for oboe edition breitkopf 9122.html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