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for Oboe and Orchestra in F major Edition for Oboe and Piano Op.110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for Oboe and Orchestra in F major Edition for Oboe and Piano Op.110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本书出售、求购地址：https://www.jiaokey.com/book/detail/40738137.html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关键词搜索：https://www.jiaokey.com/tag/Concertino for Oboe and Orchestra in F major Edition for Oboe and Piano Op.110.html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