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for oboe and chamber orchestra Op.84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for oboe and chamber orchestra Op.84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本书出售、求购地址：https://www.jiaokey.com/book/detail/40738106.html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关键词搜索：https://www.jiaokey.com/tag/Sinfonia Concertante for oboe and chamber orchestra Op.84.html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