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Devienne  Concertino in sib maggiore per 2 clarinetti e orchestra zongorakivonat-klavierauszug Z.8687</w:t>
      </w:r>
    </w:p>
    <w:p>
      <w:r>
        <w:rPr>
          <w:rFonts w:ascii="宋体" w:hAnsi="宋体" w:eastAsia="宋体"/>
          <w:sz w:val="24"/>
        </w:rPr>
        <w:t>Devienne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Devienne  Concertino in sib maggiore per 2 clarinetti e orchestra zongorakivonat-klavierauszug Z.8687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Devienne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本书出售、求购地址：https://www.jiaokey.com/book/detail/40738094.html</w:t>
      </w:r>
    </w:p>
    <w:p>
      <w:r>
        <w:t>更多相关图书推荐：https://www.jiaokey.com</w:t>
      </w:r>
    </w:p>
    <w:p>
      <w:r>
        <w:t>Devienne 其他作品：https://www.jiaokey.com/tag/Devienne.html</w:t>
      </w:r>
    </w:p>
    <w:p>
      <w:r>
        <w:t>关键词搜索：https://www.jiaokey.com/tag/Devienne  Concertino in sib maggiore per 2 clarinetti e orchestra zongorakivonat-klavierauszug Z.8687.html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