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fantasia for oboe and organ pedal board harpsichord in fminor nr.4177</w:t>
      </w:r>
    </w:p>
    <w:p>
      <w:r>
        <w:rPr>
          <w:rFonts w:ascii="宋体" w:hAnsi="宋体" w:eastAsia="宋体"/>
          <w:sz w:val="24"/>
        </w:rPr>
        <w:t>Johann Ludwig Krebs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fantasia for oboe and organ pedal board harpsichord in fminor nr.4177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Johann Ludwig Krebs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本书出售、求购地址：https://www.jiaokey.com/book/detail/40738092.html</w:t>
      </w:r>
    </w:p>
    <w:p>
      <w:r>
        <w:t>更多相关图书推荐：https://www.jiaokey.com</w:t>
      </w:r>
    </w:p>
    <w:p>
      <w:r>
        <w:t>Johann Ludwig Krebs 其他作品：https://www.jiaokey.com/tag/Johann Ludwig Krebs.html</w:t>
      </w:r>
    </w:p>
    <w:p>
      <w:r>
        <w:t>关键词搜索：https://www.jiaokey.com/tag/fantasia for oboe and organ pedal board harpsichord in fminor nr.4177.html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