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breeding: volume III :  nuts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breeding: volume III : 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关键词搜索：https://www.jiaokey.com/tag/Fruit breeding: volume III : 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