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 breeding: volume II :  vine and small fruits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 breeding: volume II :  vine and small fruits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关键词搜索：https://www.jiaokey.com/tag/Fruit breeding: volume II :  vine and small fruits.html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