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natural pesticides; volume IV: pheromones: part B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natural pesticides; volume IV: pheromones: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本书出售、求购地址：https://www.jiaokey.com/book/detail/40738033.html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CRC Press 出版图书：https://www.jiaokey.com/tag/CRC Press.html</w:t>
      </w:r>
    </w:p>
    <w:p>
      <w:r>
        <w:t>关键词搜索：https://www.jiaokey.com/tag/CRC handbook of natural pesticides; volume IV: pheromones: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