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RESEARCH IN MENTAL RETARDATION  VOLUME 13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RESEARCH IN MENTAL RETARDATION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关键词搜索：https://www.jiaokey.com/tag/INTERNATIONAL REVIEW OF RESEARCH IN MENTAL RETARDATION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