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GENDER  A FEMINIST PSYCHOLOGY  SECOND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GENDER  A FEMINIST PSYCHOLOGY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本书出售、求购地址：https://www.jiaokey.com/book/detail/40737943.html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关键词搜索：https://www.jiaokey.com/tag/WOMEN AND GENDER  A FEMINIST PSYCHOLOGY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