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LIFE-SPAN DEVELOPMENT 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LIFE-SPAN DEVELOPMENT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本书出售、求购地址：https://www.jiaokey.com/book/detail/40737934.html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关键词搜索：https://www.jiaokey.com/tag/LIFE-SPAN DEVELOPMENT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