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THE BEAUTIFUL WOMAN  A CULTURAL HISTORY OF JAPANESE AND CHINESE BEAUTY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THE BEAUTIFUL WOMAN  A CULTURAL HISTORY OF JAPANESE AND CHINESE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本书出售、求购地址：https://www.jiaokey.com/book/detail/40737924.html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SEARCH FOR THE BEAUTIFUL WOMAN  A CULTURAL HISTORY OF JAPANESE AND CHINESE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