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INTEGRITY SYSTEMS FOR OCCUPATIONS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INTEGRITY SYSTEMS FOR OCCUPATIONS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本书出售、求购地址：https://www.jiaokey.com/book/detail/40737909.html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关键词搜索：https://www.jiaokey.com/tag/INTEGRITY SYSTEMS FOR OCCUPATIONS.html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