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ADJUSTMENT  PERSONAL GROWTH IN A CHANGING WORLD 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ADJUSTMENT  PERSONAL GROWTH IN A CHANGING WORLD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本书出售、求购地址：https://www.jiaokey.com/book/detail/40737907.html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关键词搜索：https://www.jiaokey.com/tag/PSYCHOLOGY OF ADJUSTMENT  PERSONAL GROWTH IN A CHANGING WORLD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