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INFERENCE:STRATEGIES AND SHORTCOMINGS OF SOCIAL JUDGMENT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INFERENCE:STRATEGIES AND SHORTCOMINGS OF SOCIAL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关键词搜索：https://www.jiaokey.com/tag/HUMAN INFERENCE:STRATEGIES AND SHORTCOMINGS OF SOCIAL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