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police officers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police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本书出售、求购地址：https://www.jiaokey.com/book/detail/40737878.html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关键词搜索：https://www.jiaokey.com/tag/Psychology for police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