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PERSUASION AND COMPULSION IN DEMOCRACY</w:t>
      </w:r>
    </w:p>
    <w:p>
      <w:r>
        <w:rPr>
          <w:rFonts w:ascii="宋体" w:hAnsi="宋体" w:eastAsia="宋体"/>
          <w:sz w:val="24"/>
        </w:rPr>
        <w:t>JACQUELYN ANN K.KEGLEY AND KRZYSZTOF PIOTR SKOWRONSKI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PERSUASION AND COMPULSION IN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JACQUELYN ANN K.KEGLEY AND KRZYSZTOF PIOTR SKOWRONSKI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本书出售、求购地址：https://www.jiaokey.com/book/detail/40737870.html</w:t>
      </w:r>
    </w:p>
    <w:p>
      <w:r>
        <w:t>更多相关图书推荐：https://www.jiaokey.com</w:t>
      </w:r>
    </w:p>
    <w:p>
      <w:r>
        <w:t>JACQUELYN ANN K.KEGLEY AND KRZYSZTOF PIOTR SKOWRONSKI 其他作品：https://www.jiaokey.com/tag/JACQUELYN ANN K.KEGLEY AND KRZYSZTOF PIOTR SKOWRONSKI.html</w:t>
      </w:r>
    </w:p>
    <w:p>
      <w:r>
        <w:t>LEXINGTON BOOKS 出版图书：https://www.jiaokey.com/tag/LEXINGTON BOOKS.html</w:t>
      </w:r>
    </w:p>
    <w:p>
      <w:r>
        <w:t>关键词搜索：https://www.jiaokey.com/tag/PERSUASION AND COMPULSION IN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