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PSYCHOLOGY OF FEMALE-MALE RELATIONS  A CRITICAL ANALYSIS OF CENTRAL CONCEPTS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PSYCHOLOGY OF FEMALE-MALE RELATIONS  A CRITICAL ANALYSIS OF CENTRAL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本书出售、求购地址：https://www.jiaokey.com/book/detail/40737868.html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 SOCIAL PSYCHOLOGY OF FEMALE-MALE RELATIONS  A CRITICAL ANALYSIS OF CENTRAL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