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 OF RELIGIOUS TOLERATION IN EARLY MODERN POLITICAL THOUGHT</w:t>
      </w:r>
    </w:p>
    <w:p>
      <w:r>
        <w:rPr>
          <w:rFonts w:ascii="宋体" w:hAnsi="宋体" w:eastAsia="宋体"/>
          <w:sz w:val="24"/>
        </w:rPr>
        <w:t>JOHN CHRISTIAN LAURSEN AND MARIA JOSE VILLAVERDE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 OF RELIGIOUS TOLERATION IN EARLY MODERN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CHRISTIAN LAURSEN AND MARIA JOSE VILLAVERDE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本书出售、求购地址：https://www.jiaokey.com/book/detail/40737864.html</w:t>
      </w:r>
    </w:p>
    <w:p>
      <w:r>
        <w:t>更多相关图书推荐：https://www.jiaokey.com</w:t>
      </w:r>
    </w:p>
    <w:p>
      <w:r>
        <w:t>JOHN CHRISTIAN LAURSEN AND MARIA JOSE VILLAVERDE 其他作品：https://www.jiaokey.com/tag/JOHN CHRISTIAN LAURSEN AND MARIA JOSE VILLAVERDE.html</w:t>
      </w:r>
    </w:p>
    <w:p>
      <w:r>
        <w:t>LEXINGTON BOOKS 出版图书：https://www.jiaokey.com/tag/LEXINGTON BOOKS.html</w:t>
      </w:r>
    </w:p>
    <w:p>
      <w:r>
        <w:t>关键词搜索：https://www.jiaokey.com/tag/PARADOXES OF RELIGIOUS TOLERATION IN EARLY MODERN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