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analytical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analytical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关键词搜索：https://www.jiaokey.com/tag/Contemporary analytical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