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CHRISTIANITY  VOLUME I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CHRISTIANITY 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本书出售、求购地址：https://www.jiaokey.com/book/detail/40737848.html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关键词搜索：https://www.jiaokey.com/tag/A HISTORY OF CHRISTIANITY 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